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Степана Юрьевича,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енеральным директором 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689632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Степана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0104250074</w:t>
      </w:r>
      <w:r>
        <w:rPr>
          <w:rFonts w:ascii="Times New Roman" w:eastAsia="Times New Roman" w:hAnsi="Times New Roman" w:cs="Times New Roman"/>
          <w:sz w:val="22"/>
          <w:szCs w:val="22"/>
        </w:rPr>
        <w:t>900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